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-356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2025-001456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Слободскова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 А.Н.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Слободскова </w:t>
      </w:r>
      <w:r>
        <w:rPr>
          <w:rStyle w:val="cat-UserDefinedgrp-40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0412365400675003562520136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12rplc-24">
    <w:name w:val="cat-UserDefined grp-12 rplc-24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12rplc-35">
    <w:name w:val="cat-UserDefined grp-12 rplc-35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41rplc-53">
    <w:name w:val="cat-UserDefined grp-4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